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1D342" w14:textId="77777777" w:rsidR="00DF0293" w:rsidRPr="003F1684" w:rsidRDefault="000D3D34">
      <w:pPr>
        <w:pStyle w:val="aa"/>
        <w:snapToGrid w:val="0"/>
        <w:spacing w:before="120" w:after="120" w:line="0" w:lineRule="atLeast"/>
        <w:jc w:val="center"/>
        <w:outlineLvl w:val="0"/>
        <w:rPr>
          <w:rFonts w:asciiTheme="minorEastAsia" w:eastAsiaTheme="minorEastAsia" w:hAnsiTheme="minorEastAsia"/>
          <w:bCs/>
          <w:sz w:val="44"/>
        </w:rPr>
      </w:pPr>
      <w:r w:rsidRPr="003F1684">
        <w:rPr>
          <w:rFonts w:asciiTheme="minorEastAsia" w:eastAsiaTheme="minorEastAsia" w:hAnsiTheme="minorEastAsia" w:hint="eastAsia"/>
          <w:bCs/>
          <w:sz w:val="44"/>
        </w:rPr>
        <w:t>采购需求</w:t>
      </w:r>
    </w:p>
    <w:p w14:paraId="3C36D3FD" w14:textId="77777777" w:rsidR="00DF0293" w:rsidRPr="003F1684" w:rsidRDefault="000D3D34">
      <w:pPr>
        <w:snapToGrid w:val="0"/>
        <w:spacing w:before="120" w:after="120" w:line="360" w:lineRule="auto"/>
        <w:rPr>
          <w:rFonts w:asciiTheme="minorEastAsia" w:eastAsiaTheme="minorEastAsia" w:hAnsiTheme="minorEastAsia" w:cs="Courier New"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Pr="003F1684">
        <w:rPr>
          <w:rFonts w:asciiTheme="minorEastAsia" w:eastAsiaTheme="minorEastAsia" w:hAnsiTheme="minorEastAsia" w:cs="Courier New" w:hint="eastAsia"/>
          <w:sz w:val="24"/>
          <w:szCs w:val="24"/>
        </w:rPr>
        <w:t>项目属性：货物类项目</w:t>
      </w:r>
    </w:p>
    <w:p w14:paraId="07A00079" w14:textId="77777777" w:rsidR="00DF0293" w:rsidRPr="003F1684" w:rsidRDefault="000D3D34">
      <w:pPr>
        <w:snapToGrid w:val="0"/>
        <w:spacing w:before="120" w:after="120" w:line="360" w:lineRule="auto"/>
        <w:rPr>
          <w:rFonts w:asciiTheme="minorEastAsia" w:eastAsiaTheme="minorEastAsia" w:hAnsiTheme="minorEastAsia" w:cs="Courier New"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Pr="003F1684">
        <w:rPr>
          <w:rFonts w:asciiTheme="minorEastAsia" w:eastAsiaTheme="minorEastAsia" w:hAnsiTheme="minorEastAsia" w:cs="Courier New" w:hint="eastAsia"/>
          <w:sz w:val="24"/>
          <w:szCs w:val="24"/>
        </w:rPr>
        <w:t>本项目采购标的对应的中小企业划分标准所属行业：</w:t>
      </w:r>
      <w:r w:rsidRPr="003F1684">
        <w:rPr>
          <w:rFonts w:asciiTheme="minorEastAsia" w:eastAsiaTheme="minorEastAsia" w:hAnsiTheme="minorEastAsia" w:cs="Courier New" w:hint="eastAsia"/>
          <w:sz w:val="24"/>
          <w:szCs w:val="24"/>
          <w:u w:val="single"/>
        </w:rPr>
        <w:t>工业</w:t>
      </w:r>
    </w:p>
    <w:p w14:paraId="420E0CC7" w14:textId="77777777" w:rsidR="00DF0293" w:rsidRPr="003F1684" w:rsidRDefault="000D3D34">
      <w:pPr>
        <w:snapToGrid w:val="0"/>
        <w:spacing w:before="120" w:after="12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三、项目概况</w:t>
      </w:r>
    </w:p>
    <w:p w14:paraId="50E55CC9" w14:textId="518D7B49" w:rsidR="00DF0293" w:rsidRPr="003F1684" w:rsidRDefault="000D3D34" w:rsidP="00A91B1D">
      <w:pPr>
        <w:spacing w:line="276" w:lineRule="auto"/>
        <w:ind w:firstLineChars="200" w:firstLine="480"/>
        <w:rPr>
          <w:rFonts w:asciiTheme="minorEastAsia" w:eastAsiaTheme="minorEastAsia" w:hAnsiTheme="minorEastAsia" w:cs="Courier New"/>
          <w:sz w:val="24"/>
          <w:szCs w:val="24"/>
        </w:rPr>
      </w:pPr>
      <w:r w:rsidRPr="003F1684">
        <w:rPr>
          <w:rFonts w:asciiTheme="minorEastAsia" w:eastAsiaTheme="minorEastAsia" w:hAnsiTheme="minorEastAsia" w:cs="Courier New" w:hint="eastAsia"/>
          <w:sz w:val="24"/>
          <w:szCs w:val="24"/>
        </w:rPr>
        <w:t>（一）项目简介</w:t>
      </w:r>
      <w:r w:rsidR="00A91B1D">
        <w:rPr>
          <w:rFonts w:asciiTheme="minorEastAsia" w:eastAsiaTheme="minorEastAsia" w:hAnsiTheme="minorEastAsia" w:cs="Courier New" w:hint="eastAsia"/>
          <w:sz w:val="24"/>
          <w:szCs w:val="24"/>
        </w:rPr>
        <w:t>：</w:t>
      </w:r>
      <w:r w:rsidR="00A91B1D" w:rsidRPr="00A91B1D">
        <w:rPr>
          <w:rFonts w:asciiTheme="minorEastAsia" w:eastAsiaTheme="minorEastAsia" w:hAnsiTheme="minorEastAsia" w:cs="Courier New" w:hint="eastAsia"/>
          <w:sz w:val="24"/>
          <w:szCs w:val="24"/>
        </w:rPr>
        <w:t>泗阳县第一人民医院所需西门子SOMATOM go Top 64排CT维保服务</w:t>
      </w:r>
      <w:r w:rsidR="00A91B1D">
        <w:rPr>
          <w:rFonts w:asciiTheme="minorEastAsia" w:eastAsiaTheme="minorEastAsia" w:hAnsiTheme="minorEastAsia" w:cs="Courier New" w:hint="eastAsia"/>
          <w:sz w:val="24"/>
          <w:szCs w:val="24"/>
        </w:rPr>
        <w:t>。</w:t>
      </w:r>
    </w:p>
    <w:p w14:paraId="7FD6420C" w14:textId="3096520A" w:rsidR="00A91B1D" w:rsidRPr="00A91B1D" w:rsidRDefault="00A91B1D" w:rsidP="00A91B1D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Courier New" w:hint="eastAsia"/>
          <w:sz w:val="24"/>
          <w:szCs w:val="24"/>
        </w:rPr>
        <w:t>（二）</w:t>
      </w:r>
      <w:r w:rsidR="000D3D34" w:rsidRPr="003F1684">
        <w:rPr>
          <w:rFonts w:asciiTheme="minorEastAsia" w:eastAsiaTheme="minorEastAsia" w:hAnsiTheme="minorEastAsia" w:cs="Courier New" w:hint="eastAsia"/>
          <w:sz w:val="24"/>
          <w:szCs w:val="24"/>
        </w:rPr>
        <w:t>付款方式：</w:t>
      </w:r>
      <w:r w:rsidRPr="00A91B1D">
        <w:rPr>
          <w:rFonts w:asciiTheme="minorEastAsia" w:eastAsiaTheme="minorEastAsia" w:hAnsiTheme="minorEastAsia" w:cs="宋体" w:hint="eastAsia"/>
          <w:sz w:val="24"/>
          <w:szCs w:val="24"/>
        </w:rPr>
        <w:t>合同签订后七个工作日内支付第一年维保费用，第二年、第三年维保费用每年按时支付，每次付款时需要提供服务报告及科室签字的服务工单。</w:t>
      </w:r>
    </w:p>
    <w:p w14:paraId="5C392992" w14:textId="3DE3AC28" w:rsidR="00DF0293" w:rsidRPr="00A91B1D" w:rsidRDefault="000D3D34" w:rsidP="00A91B1D">
      <w:pPr>
        <w:snapToGrid w:val="0"/>
        <w:spacing w:before="120" w:after="120"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3F1684">
        <w:rPr>
          <w:rFonts w:asciiTheme="minorEastAsia" w:eastAsiaTheme="minorEastAsia" w:hAnsiTheme="minorEastAsia" w:cs="宋体" w:hint="eastAsia"/>
          <w:sz w:val="24"/>
          <w:szCs w:val="24"/>
        </w:rPr>
        <w:t>（三）</w:t>
      </w:r>
      <w:r w:rsidR="00A91B1D" w:rsidRPr="00A91B1D">
        <w:rPr>
          <w:rFonts w:asciiTheme="minorEastAsia" w:eastAsiaTheme="minorEastAsia" w:hAnsiTheme="minorEastAsia" w:cs="宋体" w:hint="eastAsia"/>
          <w:sz w:val="24"/>
          <w:szCs w:val="24"/>
        </w:rPr>
        <w:t>合同履行期限：自中标之日起三年。</w:t>
      </w:r>
    </w:p>
    <w:p w14:paraId="3C29ACE4" w14:textId="5EA01030" w:rsidR="00DF0293" w:rsidRDefault="000D3D34" w:rsidP="00A91B1D">
      <w:pPr>
        <w:snapToGrid w:val="0"/>
        <w:spacing w:before="120" w:after="120"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3F1684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="00A91B1D">
        <w:rPr>
          <w:rFonts w:asciiTheme="minorEastAsia" w:eastAsiaTheme="minorEastAsia" w:hAnsiTheme="minorEastAsia" w:cs="宋体" w:hint="eastAsia"/>
          <w:sz w:val="24"/>
          <w:szCs w:val="24"/>
        </w:rPr>
        <w:t>四</w:t>
      </w:r>
      <w:r w:rsidRPr="003F1684">
        <w:rPr>
          <w:rFonts w:asciiTheme="minorEastAsia" w:eastAsiaTheme="minorEastAsia" w:hAnsiTheme="minorEastAsia" w:cs="宋体" w:hint="eastAsia"/>
          <w:sz w:val="24"/>
          <w:szCs w:val="24"/>
        </w:rPr>
        <w:t>）</w:t>
      </w:r>
      <w:r w:rsidR="00A91B1D" w:rsidRPr="00A91B1D">
        <w:rPr>
          <w:rFonts w:asciiTheme="minorEastAsia" w:eastAsiaTheme="minorEastAsia" w:hAnsiTheme="minorEastAsia" w:cs="宋体" w:hint="eastAsia"/>
          <w:sz w:val="24"/>
          <w:szCs w:val="24"/>
        </w:rPr>
        <w:t>本项目不接受联合体。</w:t>
      </w:r>
    </w:p>
    <w:p w14:paraId="5CE20566" w14:textId="69417A4F" w:rsidR="00A91B1D" w:rsidRPr="00A91B1D" w:rsidRDefault="00A91B1D" w:rsidP="00A91B1D">
      <w:pPr>
        <w:snapToGrid w:val="0"/>
        <w:spacing w:before="120" w:after="120" w:line="276" w:lineRule="auto"/>
        <w:ind w:firstLineChars="200" w:firstLine="480"/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（五）</w:t>
      </w:r>
      <w:r w:rsidRPr="00A91B1D">
        <w:rPr>
          <w:rFonts w:asciiTheme="minorEastAsia" w:eastAsiaTheme="minorEastAsia" w:hAnsiTheme="minorEastAsia" w:cs="宋体" w:hint="eastAsia"/>
          <w:sz w:val="24"/>
          <w:szCs w:val="24"/>
        </w:rPr>
        <w:t>本项目不接受转包、分包</w:t>
      </w:r>
    </w:p>
    <w:p w14:paraId="2C36E9E3" w14:textId="1AC6583E" w:rsidR="00DF0293" w:rsidRDefault="000D3D3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五、</w:t>
      </w:r>
      <w:r w:rsidR="00A91B1D">
        <w:rPr>
          <w:rFonts w:asciiTheme="minorEastAsia" w:eastAsiaTheme="minorEastAsia" w:hAnsiTheme="minorEastAsia" w:hint="eastAsia"/>
          <w:b/>
          <w:sz w:val="24"/>
          <w:szCs w:val="24"/>
        </w:rPr>
        <w:t>服务需求</w:t>
      </w:r>
    </w:p>
    <w:p w14:paraId="56FA7B6C" w14:textId="77777777" w:rsidR="00A91B1D" w:rsidRPr="00A91B1D" w:rsidRDefault="00A91B1D" w:rsidP="00A91B1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1、维保设备：</w:t>
      </w:r>
      <w:bookmarkStart w:id="0" w:name="_GoBack"/>
      <w:bookmarkEnd w:id="0"/>
    </w:p>
    <w:p w14:paraId="625DCEB3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1.1 设备名称：一台西门子SOMATOM go Top 64排CT。</w:t>
      </w:r>
    </w:p>
    <w:p w14:paraId="43CF9B85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★1.2 维保类型：白金保服务，合同期3年，包含更换一只已损坏的球管。</w:t>
      </w:r>
    </w:p>
    <w:p w14:paraId="0E8E05C7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 服务内容包括：</w:t>
      </w:r>
    </w:p>
    <w:p w14:paraId="79804934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1.3.1 安全检查、质量保证、安全升级；</w:t>
      </w:r>
    </w:p>
    <w:p w14:paraId="49854CA5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1.3.2 24小时*365天维修服务热线支持；</w:t>
      </w:r>
    </w:p>
    <w:p w14:paraId="19DA406B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1.3.3 智在远程服务；</w:t>
      </w:r>
    </w:p>
    <w:p w14:paraId="64E6009E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1.3.4 预防性保养；</w:t>
      </w:r>
    </w:p>
    <w:p w14:paraId="66B28CA1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1.3.5 预防性保养耗材；</w:t>
      </w:r>
    </w:p>
    <w:p w14:paraId="6AC9F785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1.3.6 无限次工时（人工）；</w:t>
      </w:r>
    </w:p>
    <w:p w14:paraId="61298CE5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1.3.7 常规备件更换；</w:t>
      </w:r>
    </w:p>
    <w:p w14:paraId="120F1678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1.3.8 探测器更换；</w:t>
      </w:r>
    </w:p>
    <w:p w14:paraId="67DDB4EF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1.3.9 高压油箱更换；</w:t>
      </w:r>
    </w:p>
    <w:p w14:paraId="3F732FA2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1.3.10 球管更换；</w:t>
      </w:r>
    </w:p>
    <w:p w14:paraId="40F72887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1.3.11 滑环更换；</w:t>
      </w:r>
    </w:p>
    <w:p w14:paraId="64DA923E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1.3.12 机架平板电脑保修；</w:t>
      </w:r>
    </w:p>
    <w:p w14:paraId="30292E24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1.3.13 保证开机率达到95%；</w:t>
      </w:r>
    </w:p>
    <w:p w14:paraId="36DBD7D9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1.3.14 贴身卫士，包括远程应用支持；</w:t>
      </w:r>
    </w:p>
    <w:p w14:paraId="2AF45F39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1.3.15 合同签署后更换目前已损坏的球管；</w:t>
      </w:r>
    </w:p>
    <w:p w14:paraId="7BF5DACE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1.4 服务内容不包括：再安装及其他厂家之产品及服务。</w:t>
      </w:r>
    </w:p>
    <w:p w14:paraId="21D80D85" w14:textId="77777777" w:rsidR="00A91B1D" w:rsidRPr="00A91B1D" w:rsidRDefault="00A91B1D" w:rsidP="00A91B1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2、服务要求</w:t>
      </w:r>
    </w:p>
    <w:p w14:paraId="788B6461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A91B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投标人须具备完善的临床应用培训体系，用于提升临床及维修人工水平，投标时须提供可被验证的培训网站及相关培训证明材料；</w:t>
      </w:r>
    </w:p>
    <w:p w14:paraId="1696DEDE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A91B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提供24小时免费400维修服务热线，响应时间为全年（含节假日），提供7*24*365技术支持，服务方式：现场、电话支持、远程；</w:t>
      </w:r>
    </w:p>
    <w:p w14:paraId="34F0A76B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A91B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免费提供远程诊断功能，投标人须具备基于设备本身的远程网络维修诊断服务系统，用于及时解决应急维修和临床使用问题，投标文件中提供国际标准安全认证的远程诊断资质证书复印件，第三方平台远程不属于此范围，能实现远程可视化中央控制、实施管理，对故障有预判性，可远程处理简单故障；</w:t>
      </w:r>
    </w:p>
    <w:p w14:paraId="0F537344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A91B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4</w:t>
      </w: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用户报修电话响应时间：2小时内；现场维修响应时间：24个小时内；</w:t>
      </w:r>
    </w:p>
    <w:p w14:paraId="0F799E72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A91B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投标人须配备有专用工具：万用表、力矩扳手等，并提供相应的校准证明；</w:t>
      </w:r>
    </w:p>
    <w:p w14:paraId="47C02B5E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A91B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投标人所提供的备件必须按照《医疗器械监督管理条例》第五十条的规定执行；</w:t>
      </w:r>
    </w:p>
    <w:p w14:paraId="324C9894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A91B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服务期内确保设备开机率达到95%（按照365天/年计），即正常开机达到347天/年，停机不得超过18天/年，对于开机率低于95%的每一个百分点，服务合同期限将相应延长7个日历日；</w:t>
      </w:r>
    </w:p>
    <w:p w14:paraId="3F864107" w14:textId="77777777" w:rsidR="00A91B1D" w:rsidRPr="00A91B1D" w:rsidRDefault="00A91B1D" w:rsidP="00A91B1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A91B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A91B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投标人需具备进行软硬件升级的能力；</w:t>
      </w:r>
    </w:p>
    <w:p w14:paraId="46341445" w14:textId="77777777" w:rsidR="00A91B1D" w:rsidRPr="00A91B1D" w:rsidRDefault="00A91B1D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513711A4" w14:textId="77777777" w:rsidR="00DF0293" w:rsidRPr="00F165BE" w:rsidRDefault="00DF0293">
      <w:pPr>
        <w:spacing w:line="360" w:lineRule="auto"/>
        <w:ind w:firstLine="420"/>
        <w:rPr>
          <w:rFonts w:asciiTheme="minorEastAsia" w:eastAsiaTheme="minorEastAsia" w:hAnsiTheme="minorEastAsia"/>
        </w:rPr>
      </w:pPr>
    </w:p>
    <w:sectPr w:rsidR="00DF0293" w:rsidRPr="00F165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83178" w14:textId="77777777" w:rsidR="001675BC" w:rsidRDefault="001675BC" w:rsidP="00953EA1">
      <w:r>
        <w:separator/>
      </w:r>
    </w:p>
  </w:endnote>
  <w:endnote w:type="continuationSeparator" w:id="0">
    <w:p w14:paraId="76FD1D4F" w14:textId="77777777" w:rsidR="001675BC" w:rsidRDefault="001675BC" w:rsidP="009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A20B6" w14:textId="77777777" w:rsidR="001675BC" w:rsidRDefault="001675BC" w:rsidP="00953EA1">
      <w:r>
        <w:separator/>
      </w:r>
    </w:p>
  </w:footnote>
  <w:footnote w:type="continuationSeparator" w:id="0">
    <w:p w14:paraId="5705DB03" w14:textId="77777777" w:rsidR="001675BC" w:rsidRDefault="001675BC" w:rsidP="009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E83A91"/>
    <w:multiLevelType w:val="multilevel"/>
    <w:tmpl w:val="D6E83A91"/>
    <w:lvl w:ilvl="0">
      <w:start w:val="1"/>
      <w:numFmt w:val="decimal"/>
      <w:pStyle w:val="B1"/>
      <w:lvlText w:val="%1."/>
      <w:lvlJc w:val="left"/>
      <w:pPr>
        <w:ind w:left="425" w:hanging="425"/>
      </w:pPr>
    </w:lvl>
    <w:lvl w:ilvl="1">
      <w:start w:val="1"/>
      <w:numFmt w:val="decimal"/>
      <w:pStyle w:val="B2"/>
      <w:lvlText w:val="%1.%2."/>
      <w:lvlJc w:val="left"/>
      <w:pPr>
        <w:ind w:left="567" w:hanging="567"/>
      </w:pPr>
    </w:lvl>
    <w:lvl w:ilvl="2">
      <w:start w:val="1"/>
      <w:numFmt w:val="decimal"/>
      <w:pStyle w:val="B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Arial Narrow" w:eastAsia="宋体" w:hAnsi="Arial Narrow" w:cs="宋体" w:hint="default"/>
        <w:b w:val="0"/>
      </w:r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Theme="majorEastAsia" w:eastAsiaTheme="majorEastAsia" w:hAnsiTheme="majorEastAsia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1F"/>
    <w:multiLevelType w:val="multilevel"/>
    <w:tmpl w:val="0000001F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00000024"/>
    <w:multiLevelType w:val="multilevel"/>
    <w:tmpl w:val="00000024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Theme="minorEastAsia" w:eastAsiaTheme="minorEastAsia" w:hAnsiTheme="minorEastAsia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0000028"/>
    <w:multiLevelType w:val="multilevel"/>
    <w:tmpl w:val="00000028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3F2FD1"/>
    <w:multiLevelType w:val="multilevel"/>
    <w:tmpl w:val="003F2F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11E0796"/>
    <w:multiLevelType w:val="multilevel"/>
    <w:tmpl w:val="011E079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04B66568"/>
    <w:multiLevelType w:val="multilevel"/>
    <w:tmpl w:val="243A41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9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068E25C6"/>
    <w:multiLevelType w:val="multilevel"/>
    <w:tmpl w:val="4E6A8A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8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07655BCF"/>
    <w:multiLevelType w:val="multilevel"/>
    <w:tmpl w:val="07655BC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75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0A476DAB"/>
    <w:multiLevelType w:val="multilevel"/>
    <w:tmpl w:val="0A476DAB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0EB2052E"/>
    <w:multiLevelType w:val="multilevel"/>
    <w:tmpl w:val="220C762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4.%2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12B01265"/>
    <w:multiLevelType w:val="multilevel"/>
    <w:tmpl w:val="12B012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13F31459"/>
    <w:multiLevelType w:val="multilevel"/>
    <w:tmpl w:val="60364D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18E712B4"/>
    <w:multiLevelType w:val="multilevel"/>
    <w:tmpl w:val="527CAF7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19C665A2"/>
    <w:multiLevelType w:val="multilevel"/>
    <w:tmpl w:val="19C665A2"/>
    <w:lvl w:ilvl="0">
      <w:start w:val="1"/>
      <w:numFmt w:val="decimal"/>
      <w:lvlText w:val="%1."/>
      <w:lvlJc w:val="left"/>
      <w:pPr>
        <w:ind w:left="1560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875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156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1C680A98"/>
    <w:multiLevelType w:val="multilevel"/>
    <w:tmpl w:val="1C680A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3A0770C"/>
    <w:multiLevelType w:val="multilevel"/>
    <w:tmpl w:val="23A0770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27D71F57"/>
    <w:multiLevelType w:val="multilevel"/>
    <w:tmpl w:val="27D71F5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2BA76F7E"/>
    <w:multiLevelType w:val="multilevel"/>
    <w:tmpl w:val="2BA76F7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2BC269AB"/>
    <w:multiLevelType w:val="multilevel"/>
    <w:tmpl w:val="31E0C10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4.3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6" w15:restartNumberingAfterBreak="0">
    <w:nsid w:val="2CC258D6"/>
    <w:multiLevelType w:val="multilevel"/>
    <w:tmpl w:val="2CC258D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2F7E26D2"/>
    <w:multiLevelType w:val="multilevel"/>
    <w:tmpl w:val="2F7E26D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309C7AFB"/>
    <w:multiLevelType w:val="multilevel"/>
    <w:tmpl w:val="309C7AF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347931E5"/>
    <w:multiLevelType w:val="multilevel"/>
    <w:tmpl w:val="954275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39E71F09"/>
    <w:multiLevelType w:val="multilevel"/>
    <w:tmpl w:val="31027A6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7.3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31" w15:restartNumberingAfterBreak="0">
    <w:nsid w:val="3BF5662A"/>
    <w:multiLevelType w:val="multilevel"/>
    <w:tmpl w:val="3BF566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3CD15828"/>
    <w:multiLevelType w:val="multilevel"/>
    <w:tmpl w:val="3CD1582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3CE60525"/>
    <w:multiLevelType w:val="multilevel"/>
    <w:tmpl w:val="3CE60525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2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3ED35F45"/>
    <w:multiLevelType w:val="multilevel"/>
    <w:tmpl w:val="0AFE2FF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414B1437"/>
    <w:multiLevelType w:val="multilevel"/>
    <w:tmpl w:val="414B14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75B323F"/>
    <w:multiLevelType w:val="multilevel"/>
    <w:tmpl w:val="04F8003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4A6E2726"/>
    <w:multiLevelType w:val="multilevel"/>
    <w:tmpl w:val="7600590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4D305D03"/>
    <w:multiLevelType w:val="multilevel"/>
    <w:tmpl w:val="FA3ED41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4.2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39" w15:restartNumberingAfterBreak="0">
    <w:nsid w:val="52363355"/>
    <w:multiLevelType w:val="multilevel"/>
    <w:tmpl w:val="523633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59CA5299"/>
    <w:multiLevelType w:val="multilevel"/>
    <w:tmpl w:val="9408858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7.1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41" w15:restartNumberingAfterBreak="0">
    <w:nsid w:val="5B412950"/>
    <w:multiLevelType w:val="multilevel"/>
    <w:tmpl w:val="391078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7.2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42" w15:restartNumberingAfterBreak="0">
    <w:nsid w:val="5D4C7383"/>
    <w:multiLevelType w:val="multilevel"/>
    <w:tmpl w:val="5D4C738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83036A4"/>
    <w:multiLevelType w:val="multilevel"/>
    <w:tmpl w:val="683036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4" w15:restartNumberingAfterBreak="0">
    <w:nsid w:val="68EB48BA"/>
    <w:multiLevelType w:val="multilevel"/>
    <w:tmpl w:val="11BA916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42"/>
  </w:num>
  <w:num w:numId="5">
    <w:abstractNumId w:val="23"/>
  </w:num>
  <w:num w:numId="6">
    <w:abstractNumId w:val="39"/>
  </w:num>
  <w:num w:numId="7">
    <w:abstractNumId w:val="32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3"/>
  </w:num>
  <w:num w:numId="15">
    <w:abstractNumId w:val="4"/>
  </w:num>
  <w:num w:numId="16">
    <w:abstractNumId w:val="5"/>
  </w:num>
  <w:num w:numId="17">
    <w:abstractNumId w:val="15"/>
  </w:num>
  <w:num w:numId="18">
    <w:abstractNumId w:val="33"/>
  </w:num>
  <w:num w:numId="19">
    <w:abstractNumId w:val="44"/>
  </w:num>
  <w:num w:numId="20">
    <w:abstractNumId w:val="34"/>
  </w:num>
  <w:num w:numId="21">
    <w:abstractNumId w:val="37"/>
  </w:num>
  <w:num w:numId="22">
    <w:abstractNumId w:val="16"/>
  </w:num>
  <w:num w:numId="23">
    <w:abstractNumId w:val="38"/>
  </w:num>
  <w:num w:numId="24">
    <w:abstractNumId w:val="25"/>
  </w:num>
  <w:num w:numId="25">
    <w:abstractNumId w:val="29"/>
  </w:num>
  <w:num w:numId="26">
    <w:abstractNumId w:val="36"/>
  </w:num>
  <w:num w:numId="27">
    <w:abstractNumId w:val="18"/>
  </w:num>
  <w:num w:numId="28">
    <w:abstractNumId w:val="40"/>
  </w:num>
  <w:num w:numId="29">
    <w:abstractNumId w:val="41"/>
  </w:num>
  <w:num w:numId="30">
    <w:abstractNumId w:val="30"/>
  </w:num>
  <w:num w:numId="31">
    <w:abstractNumId w:val="13"/>
  </w:num>
  <w:num w:numId="32">
    <w:abstractNumId w:val="12"/>
  </w:num>
  <w:num w:numId="33">
    <w:abstractNumId w:val="19"/>
  </w:num>
  <w:num w:numId="34">
    <w:abstractNumId w:val="43"/>
  </w:num>
  <w:num w:numId="35">
    <w:abstractNumId w:val="31"/>
  </w:num>
  <w:num w:numId="36">
    <w:abstractNumId w:val="20"/>
  </w:num>
  <w:num w:numId="37">
    <w:abstractNumId w:val="14"/>
  </w:num>
  <w:num w:numId="38">
    <w:abstractNumId w:val="21"/>
  </w:num>
  <w:num w:numId="39">
    <w:abstractNumId w:val="11"/>
  </w:num>
  <w:num w:numId="40">
    <w:abstractNumId w:val="10"/>
  </w:num>
  <w:num w:numId="41">
    <w:abstractNumId w:val="35"/>
  </w:num>
  <w:num w:numId="42">
    <w:abstractNumId w:val="17"/>
  </w:num>
  <w:num w:numId="43">
    <w:abstractNumId w:val="28"/>
  </w:num>
  <w:num w:numId="44">
    <w:abstractNumId w:val="2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IxZWEzMGQ4N2NhMTZlMjdkNGFlNDVkZjdlNWEifQ=="/>
  </w:docVars>
  <w:rsids>
    <w:rsidRoot w:val="227945C7"/>
    <w:rsid w:val="0000209B"/>
    <w:rsid w:val="00005A53"/>
    <w:rsid w:val="00055B47"/>
    <w:rsid w:val="00061279"/>
    <w:rsid w:val="00084D27"/>
    <w:rsid w:val="000B7360"/>
    <w:rsid w:val="000C2EBC"/>
    <w:rsid w:val="000C5D12"/>
    <w:rsid w:val="000D3D34"/>
    <w:rsid w:val="000E39F6"/>
    <w:rsid w:val="000E49D1"/>
    <w:rsid w:val="000F7A72"/>
    <w:rsid w:val="00103092"/>
    <w:rsid w:val="00125877"/>
    <w:rsid w:val="001675BC"/>
    <w:rsid w:val="00181F31"/>
    <w:rsid w:val="00187DEA"/>
    <w:rsid w:val="001A2F1E"/>
    <w:rsid w:val="001B3DB2"/>
    <w:rsid w:val="001C499A"/>
    <w:rsid w:val="00247E71"/>
    <w:rsid w:val="00250C79"/>
    <w:rsid w:val="002615A7"/>
    <w:rsid w:val="00265B42"/>
    <w:rsid w:val="00282144"/>
    <w:rsid w:val="002A3CBC"/>
    <w:rsid w:val="002B1B81"/>
    <w:rsid w:val="002B5B4F"/>
    <w:rsid w:val="002D0519"/>
    <w:rsid w:val="002D1DE3"/>
    <w:rsid w:val="002E2426"/>
    <w:rsid w:val="002E26E7"/>
    <w:rsid w:val="002E4E0E"/>
    <w:rsid w:val="002F7883"/>
    <w:rsid w:val="0031519B"/>
    <w:rsid w:val="00315FB7"/>
    <w:rsid w:val="00324A0F"/>
    <w:rsid w:val="003317F1"/>
    <w:rsid w:val="00342EE6"/>
    <w:rsid w:val="00364E47"/>
    <w:rsid w:val="003666AA"/>
    <w:rsid w:val="00376D18"/>
    <w:rsid w:val="003D5388"/>
    <w:rsid w:val="003F1684"/>
    <w:rsid w:val="004257F6"/>
    <w:rsid w:val="004273A4"/>
    <w:rsid w:val="0043725A"/>
    <w:rsid w:val="00441FBB"/>
    <w:rsid w:val="00442C4D"/>
    <w:rsid w:val="00452E56"/>
    <w:rsid w:val="00463549"/>
    <w:rsid w:val="004638E2"/>
    <w:rsid w:val="00473220"/>
    <w:rsid w:val="00485E87"/>
    <w:rsid w:val="00485F50"/>
    <w:rsid w:val="00490E65"/>
    <w:rsid w:val="004C4407"/>
    <w:rsid w:val="004D7BAF"/>
    <w:rsid w:val="004F24E2"/>
    <w:rsid w:val="0052273C"/>
    <w:rsid w:val="00550B7E"/>
    <w:rsid w:val="00555E47"/>
    <w:rsid w:val="00556172"/>
    <w:rsid w:val="005766AC"/>
    <w:rsid w:val="00593448"/>
    <w:rsid w:val="005A1669"/>
    <w:rsid w:val="005C2BC8"/>
    <w:rsid w:val="005E5B02"/>
    <w:rsid w:val="005F0C41"/>
    <w:rsid w:val="005F258B"/>
    <w:rsid w:val="00623F4C"/>
    <w:rsid w:val="00630159"/>
    <w:rsid w:val="00635DD4"/>
    <w:rsid w:val="00642449"/>
    <w:rsid w:val="0065341D"/>
    <w:rsid w:val="00686B73"/>
    <w:rsid w:val="00694E48"/>
    <w:rsid w:val="006C44E0"/>
    <w:rsid w:val="006E4505"/>
    <w:rsid w:val="006F5734"/>
    <w:rsid w:val="007707EF"/>
    <w:rsid w:val="00781878"/>
    <w:rsid w:val="007B1E38"/>
    <w:rsid w:val="007E66E5"/>
    <w:rsid w:val="008200B0"/>
    <w:rsid w:val="0087247C"/>
    <w:rsid w:val="008E6E6D"/>
    <w:rsid w:val="008E700A"/>
    <w:rsid w:val="00900C66"/>
    <w:rsid w:val="009039BC"/>
    <w:rsid w:val="00914265"/>
    <w:rsid w:val="00953EA1"/>
    <w:rsid w:val="0095599D"/>
    <w:rsid w:val="00957683"/>
    <w:rsid w:val="00987E97"/>
    <w:rsid w:val="009B0E50"/>
    <w:rsid w:val="009F350D"/>
    <w:rsid w:val="009F3DAD"/>
    <w:rsid w:val="00A40263"/>
    <w:rsid w:val="00A5167E"/>
    <w:rsid w:val="00A545C4"/>
    <w:rsid w:val="00A70B0C"/>
    <w:rsid w:val="00A71C77"/>
    <w:rsid w:val="00A91B1D"/>
    <w:rsid w:val="00AA5722"/>
    <w:rsid w:val="00AA771B"/>
    <w:rsid w:val="00AC0888"/>
    <w:rsid w:val="00AD3F9C"/>
    <w:rsid w:val="00AE061C"/>
    <w:rsid w:val="00AE442E"/>
    <w:rsid w:val="00AF7A33"/>
    <w:rsid w:val="00B073C9"/>
    <w:rsid w:val="00B20510"/>
    <w:rsid w:val="00BA5A45"/>
    <w:rsid w:val="00BB0B23"/>
    <w:rsid w:val="00BC2CD7"/>
    <w:rsid w:val="00BD131D"/>
    <w:rsid w:val="00BD56ED"/>
    <w:rsid w:val="00BE3D9B"/>
    <w:rsid w:val="00BF778E"/>
    <w:rsid w:val="00C06777"/>
    <w:rsid w:val="00C10E03"/>
    <w:rsid w:val="00C22D43"/>
    <w:rsid w:val="00C25336"/>
    <w:rsid w:val="00C36D59"/>
    <w:rsid w:val="00C439F0"/>
    <w:rsid w:val="00C742A3"/>
    <w:rsid w:val="00C85A5C"/>
    <w:rsid w:val="00CA565F"/>
    <w:rsid w:val="00CE6700"/>
    <w:rsid w:val="00CF0325"/>
    <w:rsid w:val="00CF0D8C"/>
    <w:rsid w:val="00CF2E05"/>
    <w:rsid w:val="00D117E5"/>
    <w:rsid w:val="00D46AA5"/>
    <w:rsid w:val="00D47312"/>
    <w:rsid w:val="00D52AF4"/>
    <w:rsid w:val="00D7499E"/>
    <w:rsid w:val="00D77F35"/>
    <w:rsid w:val="00D8273E"/>
    <w:rsid w:val="00D84607"/>
    <w:rsid w:val="00D94E6F"/>
    <w:rsid w:val="00DA145D"/>
    <w:rsid w:val="00DB4057"/>
    <w:rsid w:val="00DC0E3D"/>
    <w:rsid w:val="00DF0293"/>
    <w:rsid w:val="00EC56CE"/>
    <w:rsid w:val="00ED39FF"/>
    <w:rsid w:val="00ED5E36"/>
    <w:rsid w:val="00EE69B0"/>
    <w:rsid w:val="00EF5B46"/>
    <w:rsid w:val="00F165BE"/>
    <w:rsid w:val="00F16644"/>
    <w:rsid w:val="00F43287"/>
    <w:rsid w:val="00F43370"/>
    <w:rsid w:val="00F73006"/>
    <w:rsid w:val="00F7336A"/>
    <w:rsid w:val="00F9135B"/>
    <w:rsid w:val="00F94B67"/>
    <w:rsid w:val="00FA0EE9"/>
    <w:rsid w:val="00FA6A4D"/>
    <w:rsid w:val="13F924EA"/>
    <w:rsid w:val="1538587F"/>
    <w:rsid w:val="161C2147"/>
    <w:rsid w:val="1C923EEA"/>
    <w:rsid w:val="227945C7"/>
    <w:rsid w:val="2D345FB9"/>
    <w:rsid w:val="2D653489"/>
    <w:rsid w:val="3A446D50"/>
    <w:rsid w:val="3B7C48A8"/>
    <w:rsid w:val="3F0023CD"/>
    <w:rsid w:val="56024DF9"/>
    <w:rsid w:val="5B6C34E4"/>
    <w:rsid w:val="5E4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68B37"/>
  <w15:docId w15:val="{30CB99EC-D70A-4D24-9C58-57613A5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qFormat="1"/>
    <w:lsdException w:name="Subtitle" w:qFormat="1"/>
    <w:lsdException w:name="Body Text First Indent" w:unhideWhenUsed="1" w:qFormat="1"/>
    <w:lsdException w:name="Body Text First Indent 2" w:uiPriority="99" w:unhideWhenUsed="1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line="360" w:lineRule="auto"/>
      <w:ind w:firstLineChars="200" w:firstLine="482"/>
      <w:jc w:val="left"/>
      <w:outlineLvl w:val="1"/>
    </w:pPr>
    <w:rPr>
      <w:rFonts w:ascii="仿宋" w:eastAsia="仿宋" w:hAnsi="仿宋" w:cs="Arial"/>
      <w:b/>
      <w:bCs/>
      <w:sz w:val="24"/>
      <w:szCs w:val="24"/>
    </w:rPr>
  </w:style>
  <w:style w:type="paragraph" w:styleId="3">
    <w:name w:val="heading 3"/>
    <w:basedOn w:val="a"/>
    <w:next w:val="a0"/>
    <w:link w:val="30"/>
    <w:autoRedefine/>
    <w:qFormat/>
    <w:pPr>
      <w:keepNext/>
      <w:keepLines/>
      <w:spacing w:line="360" w:lineRule="auto"/>
      <w:ind w:firstLineChars="200" w:firstLine="482"/>
      <w:outlineLvl w:val="2"/>
    </w:pPr>
    <w:rPr>
      <w:rFonts w:ascii="仿宋" w:eastAsia="仿宋" w:hAnsi="仿宋" w:cs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qFormat/>
    <w:pPr>
      <w:ind w:firstLine="420"/>
    </w:pPr>
  </w:style>
  <w:style w:type="paragraph" w:styleId="7">
    <w:name w:val="toc 7"/>
    <w:basedOn w:val="a"/>
    <w:next w:val="a"/>
    <w:autoRedefine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"/>
    <w:basedOn w:val="a"/>
    <w:next w:val="a5"/>
    <w:link w:val="a6"/>
    <w:uiPriority w:val="99"/>
    <w:qFormat/>
    <w:rPr>
      <w:rFonts w:ascii="楷体_GB2312" w:eastAsia="楷体_GB2312" w:hAnsi="Arial"/>
      <w:sz w:val="28"/>
      <w:szCs w:val="28"/>
    </w:rPr>
  </w:style>
  <w:style w:type="paragraph" w:styleId="a5">
    <w:name w:val="Body Text First Indent"/>
    <w:basedOn w:val="a4"/>
    <w:unhideWhenUsed/>
    <w:qFormat/>
    <w:pPr>
      <w:ind w:firstLineChars="100" w:firstLine="420"/>
    </w:pPr>
  </w:style>
  <w:style w:type="paragraph" w:styleId="a7">
    <w:name w:val="Body Text Indent"/>
    <w:basedOn w:val="a"/>
    <w:link w:val="a8"/>
    <w:qFormat/>
    <w:pPr>
      <w:ind w:firstLine="645"/>
    </w:pPr>
    <w:rPr>
      <w:rFonts w:ascii="楷体_GB2312" w:eastAsia="楷体_GB2312"/>
      <w:sz w:val="32"/>
      <w:szCs w:val="32"/>
    </w:rPr>
  </w:style>
  <w:style w:type="paragraph" w:styleId="a9">
    <w:name w:val="Block Text"/>
    <w:basedOn w:val="a"/>
    <w:autoRedefine/>
    <w:qFormat/>
    <w:pPr>
      <w:autoSpaceDE w:val="0"/>
      <w:autoSpaceDN w:val="0"/>
      <w:adjustRightInd w:val="0"/>
      <w:ind w:left="256" w:right="6" w:firstLineChars="200" w:firstLine="624"/>
    </w:pPr>
    <w:rPr>
      <w:rFonts w:eastAsia="仿宋_GB2312"/>
      <w:sz w:val="28"/>
      <w:szCs w:val="20"/>
    </w:rPr>
  </w:style>
  <w:style w:type="paragraph" w:styleId="4">
    <w:name w:val="index 4"/>
    <w:basedOn w:val="a"/>
    <w:next w:val="a"/>
    <w:autoRedefine/>
    <w:uiPriority w:val="99"/>
    <w:unhideWhenUsed/>
    <w:qFormat/>
    <w:pPr>
      <w:spacing w:line="360" w:lineRule="auto"/>
      <w:ind w:firstLineChars="200" w:firstLine="480"/>
    </w:pPr>
    <w:rPr>
      <w:rFonts w:ascii="仿宋" w:eastAsia="仿宋" w:hAnsi="仿宋"/>
      <w:color w:val="000000" w:themeColor="text1"/>
      <w:kern w:val="0"/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"/>
    <w:next w:val="a"/>
    <w:autoRedefine/>
    <w:uiPriority w:val="39"/>
    <w:qFormat/>
    <w:pPr>
      <w:ind w:leftChars="400" w:left="840"/>
    </w:pPr>
  </w:style>
  <w:style w:type="paragraph" w:styleId="aa">
    <w:name w:val="Plain Text"/>
    <w:basedOn w:val="a"/>
    <w:qFormat/>
    <w:rPr>
      <w:rFonts w:ascii="宋体" w:hAnsi="Courier New" w:cs="Courier New"/>
    </w:rPr>
  </w:style>
  <w:style w:type="paragraph" w:styleId="8">
    <w:name w:val="toc 8"/>
    <w:basedOn w:val="a"/>
    <w:next w:val="a"/>
    <w:autoRedefine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styleId="40">
    <w:name w:val="toc 4"/>
    <w:basedOn w:val="a"/>
    <w:next w:val="a"/>
    <w:autoRedefine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21">
    <w:name w:val="toc 2"/>
    <w:basedOn w:val="a"/>
    <w:next w:val="a"/>
    <w:autoRedefine/>
    <w:uiPriority w:val="39"/>
    <w:qFormat/>
    <w:pPr>
      <w:ind w:leftChars="200" w:left="420"/>
    </w:pPr>
  </w:style>
  <w:style w:type="paragraph" w:styleId="9">
    <w:name w:val="toc 9"/>
    <w:basedOn w:val="a"/>
    <w:next w:val="a"/>
    <w:autoRedefine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1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22">
    <w:name w:val="Body Text First Indent 2"/>
    <w:basedOn w:val="a7"/>
    <w:link w:val="23"/>
    <w:autoRedefine/>
    <w:uiPriority w:val="99"/>
    <w:unhideWhenUsed/>
    <w:qFormat/>
    <w:pPr>
      <w:spacing w:after="120"/>
      <w:ind w:leftChars="200" w:left="420" w:firstLineChars="200" w:firstLine="420"/>
    </w:pPr>
    <w:rPr>
      <w:rFonts w:ascii="Times New Roman" w:eastAsia="宋体"/>
      <w:sz w:val="21"/>
      <w:szCs w:val="24"/>
    </w:rPr>
  </w:style>
  <w:style w:type="table" w:styleId="af2">
    <w:name w:val="Table Grid"/>
    <w:basedOn w:val="a2"/>
    <w:autoRedefine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autoRedefine/>
    <w:qFormat/>
  </w:style>
  <w:style w:type="character" w:styleId="af4">
    <w:name w:val="Hyperlink"/>
    <w:basedOn w:val="a1"/>
    <w:uiPriority w:val="99"/>
    <w:unhideWhenUsed/>
    <w:qFormat/>
    <w:rPr>
      <w:color w:val="0026E5" w:themeColor="hyperlink"/>
      <w:u w:val="single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f0">
    <w:name w:val="页眉 字符"/>
    <w:basedOn w:val="a1"/>
    <w:link w:val="af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e">
    <w:name w:val="页脚 字符"/>
    <w:basedOn w:val="a1"/>
    <w:link w:val="ad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1"/>
    <w:link w:val="1"/>
    <w:rPr>
      <w:rFonts w:ascii="楷体_GB2312" w:eastAsia="楷体_GB2312" w:hAnsi="Times New Roman" w:cs="Times New Roman"/>
      <w:kern w:val="2"/>
      <w:sz w:val="28"/>
      <w:szCs w:val="28"/>
    </w:rPr>
  </w:style>
  <w:style w:type="character" w:customStyle="1" w:styleId="20">
    <w:name w:val="标题 2 字符"/>
    <w:basedOn w:val="a1"/>
    <w:link w:val="2"/>
    <w:qFormat/>
    <w:rPr>
      <w:rFonts w:ascii="仿宋" w:eastAsia="仿宋" w:hAnsi="仿宋" w:cs="Arial"/>
      <w:b/>
      <w:bCs/>
      <w:kern w:val="2"/>
      <w:sz w:val="24"/>
      <w:szCs w:val="24"/>
    </w:rPr>
  </w:style>
  <w:style w:type="character" w:customStyle="1" w:styleId="30">
    <w:name w:val="标题 3 字符"/>
    <w:basedOn w:val="a1"/>
    <w:link w:val="3"/>
    <w:rPr>
      <w:rFonts w:ascii="仿宋" w:eastAsia="仿宋" w:hAnsi="仿宋" w:cs="Calibri"/>
      <w:b/>
      <w:bCs/>
      <w:kern w:val="2"/>
      <w:sz w:val="24"/>
      <w:szCs w:val="24"/>
    </w:rPr>
  </w:style>
  <w:style w:type="character" w:customStyle="1" w:styleId="ac">
    <w:name w:val="批注框文本 字符"/>
    <w:basedOn w:val="a1"/>
    <w:link w:val="ab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正文文本缩进 字符"/>
    <w:basedOn w:val="a1"/>
    <w:link w:val="a7"/>
    <w:rPr>
      <w:rFonts w:ascii="楷体_GB2312" w:eastAsia="楷体_GB2312" w:hAnsi="Times New Roman" w:cs="Times New Roman"/>
      <w:kern w:val="2"/>
      <w:sz w:val="32"/>
      <w:szCs w:val="32"/>
    </w:rPr>
  </w:style>
  <w:style w:type="character" w:customStyle="1" w:styleId="23">
    <w:name w:val="正文首行缩进 2 字符"/>
    <w:basedOn w:val="a8"/>
    <w:link w:val="22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xl27">
    <w:name w:val="xl2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af6">
    <w:name w:val="普通正文"/>
    <w:basedOn w:val="a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24">
    <w:name w:val="正文空2字"/>
    <w:basedOn w:val="af7"/>
    <w:autoRedefine/>
    <w:uiPriority w:val="99"/>
    <w:qFormat/>
    <w:pPr>
      <w:widowControl w:val="0"/>
      <w:snapToGrid w:val="0"/>
      <w:spacing w:line="560" w:lineRule="exact"/>
      <w:ind w:firstLineChars="200" w:firstLine="640"/>
    </w:pPr>
    <w:rPr>
      <w:rFonts w:ascii="仿宋_GB2312" w:hAnsi="仿宋_GB2312" w:cs="仿宋_GB2312"/>
      <w:lang w:val="zh-TW"/>
    </w:rPr>
  </w:style>
  <w:style w:type="paragraph" w:customStyle="1" w:styleId="af7">
    <w:name w:val="左对齐正文"/>
    <w:autoRedefine/>
    <w:uiPriority w:val="99"/>
    <w:qFormat/>
    <w:rPr>
      <w:rFonts w:ascii="Calibri" w:eastAsia="仿宋_GB2312" w:hAnsi="Calibri" w:cs="Calibri"/>
      <w:kern w:val="2"/>
      <w:sz w:val="32"/>
      <w:szCs w:val="32"/>
    </w:rPr>
  </w:style>
  <w:style w:type="paragraph" w:customStyle="1" w:styleId="af8">
    <w:name w:val="首行缩进"/>
    <w:basedOn w:val="a"/>
    <w:autoRedefine/>
    <w:qFormat/>
    <w:pPr>
      <w:ind w:firstLine="480"/>
    </w:pPr>
    <w:rPr>
      <w:lang w:val="zh-CN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botzi">
    <w:name w:val="bot_zi"/>
    <w:autoRedefine/>
    <w:qFormat/>
  </w:style>
  <w:style w:type="paragraph" w:customStyle="1" w:styleId="41">
    <w:name w:val="索引 41"/>
    <w:basedOn w:val="a"/>
    <w:next w:val="a"/>
    <w:autoRedefine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customStyle="1" w:styleId="Normal12">
    <w:name w:val="Normal_1_2"/>
    <w:autoRedefine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0">
    <w:name w:val="Normal_5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25">
    <w:name w:val="正文_2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Char">
    <w:name w:val="Char"/>
    <w:basedOn w:val="a"/>
    <w:autoRedefine/>
    <w:qFormat/>
    <w:pPr>
      <w:tabs>
        <w:tab w:val="left" w:pos="360"/>
      </w:tabs>
      <w:ind w:firstLineChars="200" w:firstLine="200"/>
    </w:pPr>
    <w:rPr>
      <w:sz w:val="28"/>
      <w:szCs w:val="30"/>
    </w:rPr>
  </w:style>
  <w:style w:type="paragraph" w:customStyle="1" w:styleId="Normal120">
    <w:name w:val="Normal_12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0">
    <w:name w:val="正文_9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1">
    <w:name w:val="正文_8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2">
    <w:name w:val="正文文本12"/>
    <w:basedOn w:val="a"/>
    <w:autoRedefine/>
    <w:uiPriority w:val="1"/>
    <w:qFormat/>
    <w:pPr>
      <w:ind w:left="120"/>
    </w:pPr>
    <w:rPr>
      <w:rFonts w:ascii="宋体" w:hAnsi="宋体" w:cs="宋体"/>
      <w:lang w:val="zh-CN" w:bidi="zh-CN"/>
    </w:rPr>
  </w:style>
  <w:style w:type="paragraph" w:customStyle="1" w:styleId="Normal180">
    <w:name w:val="Normal_18_0"/>
    <w:autoRedefine/>
    <w:qFormat/>
    <w:rPr>
      <w:rFonts w:ascii="黑体" w:eastAsia="黑体" w:hAnsi="黑体" w:cs="黑体"/>
      <w:b/>
      <w:sz w:val="32"/>
      <w:szCs w:val="24"/>
    </w:rPr>
  </w:style>
  <w:style w:type="paragraph" w:customStyle="1" w:styleId="12000">
    <w:name w:val="正文_12_0_0_0"/>
    <w:autoRedefine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400">
    <w:name w:val="正文_14_0_0"/>
    <w:autoRedefine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40">
    <w:name w:val="正文_14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Normal20">
    <w:name w:val="Normal_20"/>
    <w:qFormat/>
    <w:rPr>
      <w:rFonts w:ascii="仿宋" w:eastAsia="仿宋" w:hAnsi="仿宋" w:cs="黑体"/>
      <w:b/>
      <w:sz w:val="28"/>
      <w:szCs w:val="24"/>
    </w:rPr>
  </w:style>
  <w:style w:type="paragraph" w:customStyle="1" w:styleId="150">
    <w:name w:val="正文_15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table" w:customStyle="1" w:styleId="TableNormal">
    <w:name w:val="Table Normal"/>
    <w:autoRedefine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20"/>
      <w:szCs w:val="20"/>
      <w:lang w:eastAsia="en-US"/>
    </w:rPr>
  </w:style>
  <w:style w:type="paragraph" w:customStyle="1" w:styleId="ParaCharCharCharChar">
    <w:name w:val="默认段落字体 Para Char Char Char Char"/>
    <w:basedOn w:val="a"/>
    <w:autoRedefine/>
    <w:qFormat/>
    <w:rPr>
      <w:szCs w:val="24"/>
    </w:rPr>
  </w:style>
  <w:style w:type="paragraph" w:customStyle="1" w:styleId="null3">
    <w:name w:val="null3"/>
    <w:autoRedefine/>
    <w:hidden/>
    <w:qFormat/>
    <w:rPr>
      <w:rFonts w:hint="eastAsia"/>
      <w:lang w:eastAsia="zh-Hans"/>
    </w:rPr>
  </w:style>
  <w:style w:type="character" w:customStyle="1" w:styleId="a6">
    <w:name w:val="正文文本 字符"/>
    <w:basedOn w:val="a1"/>
    <w:link w:val="a4"/>
    <w:uiPriority w:val="99"/>
    <w:qFormat/>
    <w:rPr>
      <w:rFonts w:ascii="楷体_GB2312" w:eastAsia="楷体_GB2312" w:hAnsi="Arial" w:cs="Times New Roman"/>
      <w:kern w:val="2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D53A0" w:themeColor="accent1" w:themeShade="BF"/>
      <w:kern w:val="0"/>
      <w:sz w:val="32"/>
      <w:szCs w:val="32"/>
    </w:rPr>
  </w:style>
  <w:style w:type="paragraph" w:styleId="af9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font51">
    <w:name w:val="font51"/>
    <w:basedOn w:val="a1"/>
    <w:qFormat/>
    <w:rPr>
      <w:rFonts w:ascii="等线" w:eastAsia="等线" w:hAnsi="等线" w:cs="等线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customStyle="1" w:styleId="B1">
    <w:name w:val="B1"/>
    <w:basedOn w:val="a"/>
    <w:qFormat/>
    <w:pPr>
      <w:numPr>
        <w:numId w:val="1"/>
      </w:numPr>
      <w:tabs>
        <w:tab w:val="left" w:pos="1418"/>
      </w:tabs>
      <w:adjustRightInd w:val="0"/>
      <w:spacing w:before="156"/>
      <w:ind w:left="1418" w:hanging="1418"/>
      <w:outlineLvl w:val="0"/>
    </w:pPr>
    <w:rPr>
      <w:rFonts w:ascii="Arial Narrow" w:eastAsia="仿宋" w:hAnsi="Arial Narrow"/>
      <w:b/>
      <w:sz w:val="28"/>
    </w:rPr>
  </w:style>
  <w:style w:type="paragraph" w:customStyle="1" w:styleId="B3">
    <w:name w:val="B3"/>
    <w:basedOn w:val="B2"/>
    <w:qFormat/>
    <w:pPr>
      <w:numPr>
        <w:ilvl w:val="2"/>
      </w:numPr>
      <w:ind w:left="1416" w:hangingChars="590" w:hanging="1416"/>
      <w:outlineLvl w:val="2"/>
    </w:pPr>
    <w:rPr>
      <w:b w:val="0"/>
    </w:rPr>
  </w:style>
  <w:style w:type="paragraph" w:customStyle="1" w:styleId="B2">
    <w:name w:val="B2"/>
    <w:basedOn w:val="a"/>
    <w:qFormat/>
    <w:pPr>
      <w:numPr>
        <w:ilvl w:val="1"/>
        <w:numId w:val="1"/>
      </w:numPr>
      <w:tabs>
        <w:tab w:val="left" w:pos="1418"/>
      </w:tabs>
      <w:adjustRightInd w:val="0"/>
      <w:snapToGrid w:val="0"/>
      <w:spacing w:before="156"/>
      <w:ind w:left="1417" w:hangingChars="588" w:hanging="1417"/>
      <w:outlineLvl w:val="1"/>
    </w:pPr>
    <w:rPr>
      <w:rFonts w:ascii="Arial Narrow" w:eastAsia="仿宋" w:hAnsi="Arial Narrow"/>
      <w:b/>
      <w:sz w:val="24"/>
    </w:rPr>
  </w:style>
  <w:style w:type="paragraph" w:customStyle="1" w:styleId="32">
    <w:name w:val="标3"/>
    <w:basedOn w:val="a"/>
    <w:autoRedefine/>
    <w:qFormat/>
    <w:pPr>
      <w:adjustRightInd w:val="0"/>
      <w:snapToGrid w:val="0"/>
      <w:spacing w:beforeLines="50" w:before="156"/>
      <w:ind w:firstLineChars="171" w:firstLine="359"/>
      <w:outlineLvl w:val="2"/>
    </w:pPr>
    <w:rPr>
      <w:rFonts w:ascii="宋体" w:hAnsi="宋体" w:cs="宋体"/>
    </w:rPr>
  </w:style>
  <w:style w:type="character" w:customStyle="1" w:styleId="NormalCharacter">
    <w:name w:val="NormalCharacter"/>
    <w:qFormat/>
  </w:style>
  <w:style w:type="paragraph" w:customStyle="1" w:styleId="-manu">
    <w:name w:val="正文-manu"/>
    <w:basedOn w:val="a"/>
    <w:qFormat/>
    <w:pPr>
      <w:spacing w:line="300" w:lineRule="auto"/>
    </w:pPr>
    <w:rPr>
      <w:b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73DF-FB59-4DF1-BE5F-EAB3D7F6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“要点</cp:lastModifiedBy>
  <cp:revision>144</cp:revision>
  <dcterms:created xsi:type="dcterms:W3CDTF">2024-10-23T08:41:00Z</dcterms:created>
  <dcterms:modified xsi:type="dcterms:W3CDTF">2025-10-16T06:00:00Z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EAB5139AE06D47E6AA5AD6FE96F8CA04_13</vt:lpwstr>
  </property>
  <property fmtid="{D5CDD505-2E9C-101B-9397-08002B2CF9AE}" pid="4" name="KSOTemplateDocerSaveRecord">
    <vt:lpwstr>eyJoZGlkIjoiODIzNGM1MTczNjFmZWE5NzdjZDRkYjEwNWIxYmEyYzYiLCJ1c2VySWQiOiIxMjQwMzcxOTY4In0=</vt:lpwstr>
  </property>
</Properties>
</file>